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527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Тартачника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Александровича, </w:t>
      </w:r>
      <w:r>
        <w:rPr>
          <w:rStyle w:val="cat-ExternalSystemDefinedgrp-4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18.12.2024 по месту жительства: </w:t>
      </w:r>
      <w:r>
        <w:rPr>
          <w:rStyle w:val="cat-UserDefinedgrp-4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до 17.12.2024, административный штраф в сумме 3 000 рублей, назначенный постановлением по делу об административном правонарушении № </w:t>
      </w:r>
      <w:r>
        <w:rPr>
          <w:rStyle w:val="cat-UserDefinedgrp-45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25.09.2024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п. 4 ст. 10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45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07.02.2025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Тартачник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Тартачника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6 000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 л/с 04872D0</w:t>
      </w:r>
      <w:r>
        <w:rPr>
          <w:rFonts w:ascii="Times New Roman" w:eastAsia="Times New Roman" w:hAnsi="Times New Roman" w:cs="Times New Roman"/>
          <w:sz w:val="28"/>
          <w:szCs w:val="28"/>
        </w:rPr>
        <w:t>8230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8604013215, КПП 860401001, Банк получателя:РКЦ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дохода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Штрафы за правонарушения посягающие на общественный порядок и общественную безопасность, Назначение платежа: ФИО лица на которого наложено административное взыскание, №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03199803</w:t>
      </w:r>
      <w:r>
        <w:rPr>
          <w:rFonts w:ascii="Times New Roman" w:eastAsia="Times New Roman" w:hAnsi="Times New Roman" w:cs="Times New Roman"/>
          <w:sz w:val="28"/>
          <w:szCs w:val="28"/>
        </w:rPr>
        <w:t>00000000012638168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UserDefinedgrp-47rplc-65">
    <w:name w:val="cat-UserDefined grp-47 rplc-65"/>
    <w:basedOn w:val="DefaultParagraphFont"/>
  </w:style>
  <w:style w:type="character" w:customStyle="1" w:styleId="cat-UserDefinedgrp-48rplc-68">
    <w:name w:val="cat-UserDefined grp-48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